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ело </w:t>
      </w:r>
      <w:r>
        <w:rPr>
          <w:rFonts w:ascii="Times New Roman" w:eastAsia="Times New Roman" w:hAnsi="Times New Roman" w:cs="Times New Roman"/>
          <w:sz w:val="28"/>
          <w:szCs w:val="28"/>
        </w:rPr>
        <w:t>5-1140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04990-16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июл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tabs>
          <w:tab w:val="left" w:pos="3615"/>
        </w:tabs>
        <w:spacing w:before="0" w:after="0"/>
        <w:ind w:right="26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>
      <w:pPr>
        <w:spacing w:before="0" w:after="0"/>
        <w:ind w:right="26"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12 Сургутского судебного района города окружного значения Сургут Ханты-Мансийс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Гагарина, 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 участием 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предусмотренном ч.1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160" w:line="259" w:lineRule="auto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Легостаевой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Ирины Владиславовны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место рождения: </w:t>
      </w:r>
      <w:r>
        <w:rPr>
          <w:rStyle w:val="cat-UserDefinedgrp-35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гражданки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Федерации, русским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языком владеющей, зарегистрированной по месту жительства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6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паспорт </w:t>
      </w:r>
      <w:r>
        <w:rPr>
          <w:rStyle w:val="cat-UserDefinedgrp-37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привлекавшейся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10:40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Легостаева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UserDefinedgrp-36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установленный законом срок штраф в р</w:t>
      </w:r>
      <w:r>
        <w:rPr>
          <w:rFonts w:ascii="Times New Roman" w:eastAsia="Times New Roman" w:hAnsi="Times New Roman" w:cs="Times New Roman"/>
          <w:sz w:val="28"/>
          <w:szCs w:val="28"/>
        </w:rPr>
        <w:t>азмере 500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руб., наложенный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</w:t>
      </w:r>
      <w:r>
        <w:rPr>
          <w:rFonts w:ascii="Times New Roman" w:eastAsia="Times New Roman" w:hAnsi="Times New Roman" w:cs="Times New Roman"/>
          <w:sz w:val="28"/>
          <w:szCs w:val="28"/>
        </w:rPr>
        <w:t>инистрати</w:t>
      </w:r>
      <w:r>
        <w:rPr>
          <w:rFonts w:ascii="Times New Roman" w:eastAsia="Times New Roman" w:hAnsi="Times New Roman" w:cs="Times New Roman"/>
          <w:sz w:val="28"/>
          <w:szCs w:val="28"/>
        </w:rPr>
        <w:t>вном правонаруше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нии № </w:t>
      </w:r>
      <w:r>
        <w:rPr>
          <w:rFonts w:ascii="Times New Roman" w:eastAsia="Times New Roman" w:hAnsi="Times New Roman" w:cs="Times New Roman"/>
          <w:sz w:val="28"/>
          <w:szCs w:val="28"/>
        </w:rPr>
        <w:t>86386697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06.02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и подлежащим оплате не позднее </w:t>
      </w:r>
      <w:r>
        <w:rPr>
          <w:rFonts w:ascii="Times New Roman" w:eastAsia="Times New Roman" w:hAnsi="Times New Roman" w:cs="Times New Roman"/>
          <w:sz w:val="28"/>
          <w:szCs w:val="28"/>
        </w:rPr>
        <w:t>29.05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Легостаева И.В. </w:t>
      </w:r>
      <w:r>
        <w:rPr>
          <w:rFonts w:ascii="Times New Roman" w:eastAsia="Times New Roman" w:hAnsi="Times New Roman" w:cs="Times New Roman"/>
          <w:sz w:val="28"/>
          <w:szCs w:val="28"/>
        </w:rPr>
        <w:t>в судебном заседании вину признал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доказательство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Легостаевой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представлены: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об админ</w:t>
      </w:r>
      <w:r>
        <w:rPr>
          <w:rFonts w:ascii="Times New Roman" w:eastAsia="Times New Roman" w:hAnsi="Times New Roman" w:cs="Times New Roman"/>
          <w:sz w:val="28"/>
          <w:szCs w:val="28"/>
        </w:rPr>
        <w:t>истрат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</w:t>
      </w:r>
      <w:r>
        <w:rPr>
          <w:rFonts w:ascii="Times New Roman" w:eastAsia="Times New Roman" w:hAnsi="Times New Roman" w:cs="Times New Roman"/>
          <w:sz w:val="28"/>
          <w:szCs w:val="28"/>
        </w:rPr>
        <w:t>арушении 86 № 267882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25</w:t>
      </w:r>
      <w:r>
        <w:rPr>
          <w:rFonts w:ascii="Times New Roman" w:eastAsia="Times New Roman" w:hAnsi="Times New Roman" w:cs="Times New Roman"/>
          <w:sz w:val="28"/>
          <w:szCs w:val="28"/>
        </w:rPr>
        <w:t>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УУП ОП-2 УМВД России по г. Сургуту от 25.07.2025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right="22"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копия постановления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86386697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06.02.2025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г., вступившего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29.03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ст.32.2 КоАП РФ административный штраф должен быть оплачен не позднее шестидесяти дней со дня вступления постановления в законную силу.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 представленные доказательст</w:t>
      </w:r>
      <w:r>
        <w:rPr>
          <w:rFonts w:ascii="Times New Roman" w:eastAsia="Times New Roman" w:hAnsi="Times New Roman" w:cs="Times New Roman"/>
          <w:sz w:val="28"/>
          <w:szCs w:val="28"/>
        </w:rPr>
        <w:t>ва, суд считает доказанной в</w:t>
      </w:r>
      <w:r>
        <w:rPr>
          <w:rFonts w:ascii="Times New Roman" w:eastAsia="Times New Roman" w:hAnsi="Times New Roman" w:cs="Times New Roman"/>
          <w:sz w:val="28"/>
          <w:szCs w:val="28"/>
        </w:rPr>
        <w:t>ину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Легостаевой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3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Легостаевой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И.В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суд квалифицирует по ч.1 ст.20.25 КоАП РФ, т.е. неуплата административного штрафа в срок, предусмотренный настоящим Кодексом.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4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состояние здоровья,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связи с чем считает возможным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Легостаеву Ирину Владиславовну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и назначить наказание в виде шт</w:t>
      </w:r>
      <w:r>
        <w:rPr>
          <w:rFonts w:ascii="Times New Roman" w:eastAsia="Times New Roman" w:hAnsi="Times New Roman" w:cs="Times New Roman"/>
          <w:sz w:val="28"/>
          <w:szCs w:val="28"/>
        </w:rPr>
        <w:t>рафа в размере 1000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одна тысяча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Разъяснить, что административный штраф подлежит уплате по следующим реквизитам: </w:t>
      </w:r>
      <w:r>
        <w:rPr>
          <w:rFonts w:ascii="Times New Roman" w:eastAsia="Times New Roman" w:hAnsi="Times New Roman" w:cs="Times New Roman"/>
          <w:sz w:val="28"/>
          <w:szCs w:val="28"/>
        </w:rPr>
        <w:t>расчетный счет 40102810245370000007 в РКЦ г. Ханты-Мансийск//УФК по Ханты-Мансийскому автономному округу – Югре г. Ханты-Мансийск, номер счета получателя (номер казначейского счета) 03100643000000018700, БИК 007162163, ОКТМО 71876000, КПП 860101001, ИНН 8601073664, л/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 04872D08080, КБК 720</w:t>
      </w:r>
      <w:r>
        <w:rPr>
          <w:rFonts w:ascii="Times New Roman" w:eastAsia="Times New Roman" w:hAnsi="Times New Roman" w:cs="Times New Roman"/>
          <w:sz w:val="28"/>
          <w:szCs w:val="28"/>
        </w:rPr>
        <w:t>11601153010005140</w:t>
      </w:r>
      <w:r>
        <w:rPr>
          <w:rFonts w:ascii="Times New Roman" w:eastAsia="Times New Roman" w:hAnsi="Times New Roman" w:cs="Times New Roman"/>
          <w:sz w:val="28"/>
          <w:szCs w:val="28"/>
        </w:rPr>
        <w:t>, Получатель: УФК по ХМАО-Югре (Департамент административного обеспечения Ханты-Мансийского автономного округа-Югры).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0412365400675011402520126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уплате в течение 60 дней с даты вступления постановления в законную силу.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Лица, несвоевременно уплатившие штраф, подлежат ответственности по ч. 1 ст. 20.25 КоАП РФ, санкция данной статьи предусматривает наказание в виде административного штрафа в двукратном размере суммы неуплаченного административного штрафа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Квитанция с копией предоставляется в 106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д.9 ул. Гагарина г. Сургут. 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12 Сургутского судебного района города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подпись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№12 Сургутского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ХМАО-Югры ______________________ Г.П. Думлер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26</w:t>
      </w:r>
      <w:r>
        <w:rPr>
          <w:rFonts w:ascii="Times New Roman" w:eastAsia="Times New Roman" w:hAnsi="Times New Roman" w:cs="Times New Roman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Подлинный документ находится в деле № </w:t>
      </w:r>
      <w:r>
        <w:rPr>
          <w:rFonts w:ascii="Times New Roman" w:eastAsia="Times New Roman" w:hAnsi="Times New Roman" w:cs="Times New Roman"/>
          <w:sz w:val="28"/>
          <w:szCs w:val="28"/>
        </w:rPr>
        <w:t>5-1140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jc w:val="both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5rplc-11">
    <w:name w:val="cat-UserDefined grp-35 rplc-11"/>
    <w:basedOn w:val="DefaultParagraphFont"/>
  </w:style>
  <w:style w:type="character" w:customStyle="1" w:styleId="cat-UserDefinedgrp-36rplc-12">
    <w:name w:val="cat-UserDefined grp-36 rplc-12"/>
    <w:basedOn w:val="DefaultParagraphFont"/>
  </w:style>
  <w:style w:type="character" w:customStyle="1" w:styleId="cat-UserDefinedgrp-37rplc-16">
    <w:name w:val="cat-UserDefined grp-37 rplc-16"/>
    <w:basedOn w:val="DefaultParagraphFont"/>
  </w:style>
  <w:style w:type="character" w:customStyle="1" w:styleId="cat-UserDefinedgrp-36rplc-21">
    <w:name w:val="cat-UserDefined grp-36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